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830F2" w14:textId="6C1BDB59" w:rsidR="00E246E4" w:rsidRPr="000D7E30" w:rsidRDefault="000D7E30">
      <w:pPr>
        <w:pStyle w:val="Heading1"/>
        <w:rPr>
          <w:rStyle w:val="Heading2Char"/>
          <w:rFonts w:ascii="Avenir Next LT Pro" w:hAnsi="Avenir Next LT Pro"/>
          <w:sz w:val="24"/>
          <w:szCs w:val="24"/>
        </w:rPr>
      </w:pPr>
      <w:r w:rsidRPr="000D7E30">
        <w:rPr>
          <w:rFonts w:ascii="Avenir Next LT Pro" w:hAnsi="Avenir Next LT Pro"/>
          <w:sz w:val="24"/>
          <w:szCs w:val="24"/>
        </w:rPr>
        <w:t>Accessibility Services at Memorial University</w:t>
      </w:r>
      <w:r w:rsidRPr="000D7E30">
        <w:rPr>
          <w:rFonts w:ascii="Avenir Next LT Pro" w:hAnsi="Avenir Next LT Pro"/>
          <w:sz w:val="24"/>
          <w:szCs w:val="24"/>
        </w:rPr>
        <w:br/>
      </w:r>
      <w:r w:rsidR="00517228" w:rsidRPr="000D7E30">
        <w:rPr>
          <w:rStyle w:val="Heading2Char"/>
          <w:rFonts w:ascii="Avenir Next LT Pro" w:hAnsi="Avenir Next LT Pro"/>
          <w:sz w:val="24"/>
          <w:szCs w:val="24"/>
        </w:rPr>
        <w:t>Step-by-Step Guide: Uploading Documentation via ClockWork</w:t>
      </w:r>
    </w:p>
    <w:p w14:paraId="46DAC2F4" w14:textId="77777777" w:rsidR="00E246E4" w:rsidRPr="000D7E30" w:rsidRDefault="00517228" w:rsidP="000D7E30">
      <w:pPr>
        <w:pStyle w:val="Heading3"/>
        <w:rPr>
          <w:rFonts w:ascii="Avenir Next LT Pro" w:hAnsi="Avenir Next LT Pro"/>
          <w:sz w:val="24"/>
          <w:szCs w:val="24"/>
        </w:rPr>
      </w:pPr>
      <w:r w:rsidRPr="000D7E30">
        <w:rPr>
          <w:rFonts w:ascii="Avenir Next LT Pro" w:hAnsi="Avenir Next LT Pro"/>
          <w:sz w:val="24"/>
          <w:szCs w:val="24"/>
        </w:rPr>
        <w:t>Step 1: Access the ClockWork Web Portal</w:t>
      </w:r>
    </w:p>
    <w:p w14:paraId="5175DB0A" w14:textId="77777777" w:rsidR="00E246E4" w:rsidRPr="000D7E30" w:rsidRDefault="00517228">
      <w:pPr>
        <w:rPr>
          <w:rFonts w:ascii="Avenir Next LT Pro" w:hAnsi="Avenir Next LT Pro"/>
          <w:sz w:val="24"/>
          <w:szCs w:val="24"/>
        </w:rPr>
      </w:pPr>
      <w:r w:rsidRPr="000D7E30">
        <w:rPr>
          <w:rFonts w:ascii="Avenir Next LT Pro" w:hAnsi="Avenir Next LT Pro"/>
          <w:sz w:val="24"/>
          <w:szCs w:val="24"/>
        </w:rPr>
        <w:t>Go to the Accessibility Services website for your campus:</w:t>
      </w:r>
      <w:r w:rsidRPr="000D7E30">
        <w:rPr>
          <w:rFonts w:ascii="Avenir Next LT Pro" w:hAnsi="Avenir Next LT Pro"/>
          <w:sz w:val="24"/>
          <w:szCs w:val="24"/>
        </w:rPr>
        <w:br/>
      </w:r>
      <w:r w:rsidRPr="000D7E30">
        <w:rPr>
          <w:rFonts w:ascii="Avenir Next LT Pro" w:hAnsi="Avenir Next LT Pro"/>
          <w:sz w:val="24"/>
          <w:szCs w:val="24"/>
        </w:rPr>
        <w:t>- St. John's Campus: www.mun.ca/student/accessibility-services</w:t>
      </w:r>
      <w:r w:rsidRPr="000D7E30">
        <w:rPr>
          <w:rFonts w:ascii="Avenir Next LT Pro" w:hAnsi="Avenir Next LT Pro"/>
          <w:sz w:val="24"/>
          <w:szCs w:val="24"/>
        </w:rPr>
        <w:br/>
        <w:t>- Grenfell Campus: www.mun.ca/grenfellcampus/student-life/accessibility-services</w:t>
      </w:r>
      <w:r w:rsidRPr="000D7E30">
        <w:rPr>
          <w:rFonts w:ascii="Avenir Next LT Pro" w:hAnsi="Avenir Next LT Pro"/>
          <w:sz w:val="24"/>
          <w:szCs w:val="24"/>
        </w:rPr>
        <w:br/>
      </w:r>
      <w:r w:rsidRPr="000D7E30">
        <w:rPr>
          <w:rFonts w:ascii="Avenir Next LT Pro" w:hAnsi="Avenir Next LT Pro"/>
          <w:sz w:val="24"/>
          <w:szCs w:val="24"/>
        </w:rPr>
        <w:br/>
        <w:t>Under the 'Returning Students' section, click the 'Launch ClockWork' button.</w:t>
      </w:r>
    </w:p>
    <w:p w14:paraId="3160E4A7" w14:textId="77777777" w:rsidR="00E246E4" w:rsidRPr="000D7E30" w:rsidRDefault="00517228" w:rsidP="000D7E30">
      <w:pPr>
        <w:pStyle w:val="Heading3"/>
        <w:rPr>
          <w:rFonts w:ascii="Avenir Next LT Pro" w:hAnsi="Avenir Next LT Pro"/>
          <w:sz w:val="24"/>
          <w:szCs w:val="24"/>
        </w:rPr>
      </w:pPr>
      <w:r w:rsidRPr="000D7E30">
        <w:rPr>
          <w:rFonts w:ascii="Avenir Next LT Pro" w:hAnsi="Avenir Next LT Pro"/>
          <w:sz w:val="24"/>
          <w:szCs w:val="24"/>
        </w:rPr>
        <w:t>Step 2: Log In</w:t>
      </w:r>
    </w:p>
    <w:p w14:paraId="6D30A239" w14:textId="77777777" w:rsidR="00E246E4" w:rsidRPr="000D7E30" w:rsidRDefault="00517228">
      <w:pPr>
        <w:rPr>
          <w:rFonts w:ascii="Avenir Next LT Pro" w:hAnsi="Avenir Next LT Pro"/>
          <w:sz w:val="24"/>
          <w:szCs w:val="24"/>
        </w:rPr>
      </w:pPr>
      <w:r w:rsidRPr="000D7E30">
        <w:rPr>
          <w:rFonts w:ascii="Avenir Next LT Pro" w:hAnsi="Avenir Next LT Pro"/>
          <w:sz w:val="24"/>
          <w:szCs w:val="24"/>
        </w:rPr>
        <w:t>You’ll be redirected to the Memorial authentication page. Enter your Memorial username and password.</w:t>
      </w:r>
      <w:r w:rsidRPr="000D7E30">
        <w:rPr>
          <w:rFonts w:ascii="Avenir Next LT Pro" w:hAnsi="Avenir Next LT Pro"/>
          <w:sz w:val="24"/>
          <w:szCs w:val="24"/>
        </w:rPr>
        <w:br/>
        <w:t>After logging in, you’ll arrive at your ClockWork dashboard.</w:t>
      </w:r>
    </w:p>
    <w:p w14:paraId="7DCC5073" w14:textId="77777777" w:rsidR="00E246E4" w:rsidRPr="000D7E30" w:rsidRDefault="00517228" w:rsidP="000D7E30">
      <w:pPr>
        <w:pStyle w:val="Heading3"/>
        <w:rPr>
          <w:rFonts w:ascii="Avenir Next LT Pro" w:hAnsi="Avenir Next LT Pro"/>
          <w:sz w:val="24"/>
          <w:szCs w:val="24"/>
        </w:rPr>
      </w:pPr>
      <w:r w:rsidRPr="000D7E30">
        <w:rPr>
          <w:rFonts w:ascii="Avenir Next LT Pro" w:hAnsi="Avenir Next LT Pro"/>
          <w:sz w:val="24"/>
          <w:szCs w:val="24"/>
        </w:rPr>
        <w:t>Step 3: Navigate to Student Files</w:t>
      </w:r>
    </w:p>
    <w:p w14:paraId="223753C6" w14:textId="21F33BE4" w:rsidR="00E246E4" w:rsidRPr="000D7E30" w:rsidRDefault="00517228">
      <w:pPr>
        <w:rPr>
          <w:rFonts w:ascii="Avenir Next LT Pro" w:hAnsi="Avenir Next LT Pro"/>
          <w:sz w:val="24"/>
          <w:szCs w:val="24"/>
        </w:rPr>
      </w:pPr>
      <w:r w:rsidRPr="000D7E30">
        <w:rPr>
          <w:rFonts w:ascii="Avenir Next LT Pro" w:hAnsi="Avenir Next LT Pro"/>
          <w:sz w:val="24"/>
          <w:szCs w:val="24"/>
        </w:rPr>
        <w:t>On the dashboard, select 'Student Files'.</w:t>
      </w:r>
      <w:r w:rsidRPr="000D7E30">
        <w:rPr>
          <w:rFonts w:ascii="Avenir Next LT Pro" w:hAnsi="Avenir Next LT Pro"/>
          <w:sz w:val="24"/>
          <w:szCs w:val="24"/>
        </w:rPr>
        <w:br/>
        <w:t>You’ll see:</w:t>
      </w:r>
      <w:r w:rsidRPr="000D7E30">
        <w:rPr>
          <w:rFonts w:ascii="Avenir Next LT Pro" w:hAnsi="Avenir Next LT Pro"/>
          <w:sz w:val="24"/>
          <w:szCs w:val="24"/>
        </w:rPr>
        <w:br/>
        <w:t>- Left side: Document upload section.</w:t>
      </w:r>
      <w:r w:rsidRPr="000D7E30">
        <w:rPr>
          <w:rFonts w:ascii="Avenir Next LT Pro" w:hAnsi="Avenir Next LT Pro"/>
          <w:sz w:val="24"/>
          <w:szCs w:val="24"/>
        </w:rPr>
        <w:br/>
        <w:t xml:space="preserve">- Right side: A list of previously uploaded or </w:t>
      </w:r>
      <w:r w:rsidR="000D7E30">
        <w:rPr>
          <w:rFonts w:ascii="Avenir Next LT Pro" w:hAnsi="Avenir Next LT Pro"/>
          <w:sz w:val="24"/>
          <w:szCs w:val="24"/>
        </w:rPr>
        <w:t>A</w:t>
      </w:r>
      <w:r w:rsidRPr="000D7E30">
        <w:rPr>
          <w:rFonts w:ascii="Avenir Next LT Pro" w:hAnsi="Avenir Next LT Pro"/>
          <w:sz w:val="24"/>
          <w:szCs w:val="24"/>
        </w:rPr>
        <w:t>dvisor-downloaded documents.</w:t>
      </w:r>
    </w:p>
    <w:p w14:paraId="3F95A07B" w14:textId="77777777" w:rsidR="00E246E4" w:rsidRPr="000D7E30" w:rsidRDefault="00517228" w:rsidP="000D7E30">
      <w:pPr>
        <w:pStyle w:val="Heading3"/>
        <w:rPr>
          <w:rFonts w:ascii="Avenir Next LT Pro" w:hAnsi="Avenir Next LT Pro"/>
          <w:sz w:val="24"/>
          <w:szCs w:val="24"/>
        </w:rPr>
      </w:pPr>
      <w:r w:rsidRPr="000D7E30">
        <w:rPr>
          <w:rFonts w:ascii="Avenir Next LT Pro" w:hAnsi="Avenir Next LT Pro"/>
          <w:sz w:val="24"/>
          <w:szCs w:val="24"/>
        </w:rPr>
        <w:t>Step 4: Review Existing Documents</w:t>
      </w:r>
    </w:p>
    <w:p w14:paraId="6A3A6872" w14:textId="77777777" w:rsidR="00E246E4" w:rsidRPr="000D7E30" w:rsidRDefault="00517228">
      <w:pPr>
        <w:rPr>
          <w:rFonts w:ascii="Avenir Next LT Pro" w:hAnsi="Avenir Next LT Pro"/>
          <w:sz w:val="24"/>
          <w:szCs w:val="24"/>
        </w:rPr>
      </w:pPr>
      <w:r w:rsidRPr="000D7E30">
        <w:rPr>
          <w:rFonts w:ascii="Avenir Next LT Pro" w:hAnsi="Avenir Next LT Pro"/>
          <w:sz w:val="24"/>
          <w:szCs w:val="24"/>
        </w:rPr>
        <w:t>You can download any listed document by clicking 'Download'.</w:t>
      </w:r>
      <w:r w:rsidRPr="000D7E30">
        <w:rPr>
          <w:rFonts w:ascii="Avenir Next LT Pro" w:hAnsi="Avenir Next LT Pro"/>
          <w:sz w:val="24"/>
          <w:szCs w:val="24"/>
        </w:rPr>
        <w:br/>
        <w:t>Example:</w:t>
      </w:r>
      <w:r w:rsidRPr="000D7E30">
        <w:rPr>
          <w:rFonts w:ascii="Avenir Next LT Pro" w:hAnsi="Avenir Next LT Pro"/>
          <w:sz w:val="24"/>
          <w:szCs w:val="24"/>
        </w:rPr>
        <w:br/>
        <w:t>- Advisor-downloaded</w:t>
      </w:r>
      <w:proofErr w:type="gramStart"/>
      <w:r w:rsidRPr="000D7E30">
        <w:rPr>
          <w:rFonts w:ascii="Avenir Next LT Pro" w:hAnsi="Avenir Next LT Pro"/>
          <w:sz w:val="24"/>
          <w:szCs w:val="24"/>
        </w:rPr>
        <w:t>: '#</w:t>
      </w:r>
      <w:proofErr w:type="gramEnd"/>
      <w:r w:rsidRPr="000D7E30">
        <w:rPr>
          <w:rFonts w:ascii="Avenir Next LT Pro" w:hAnsi="Avenir Next LT Pro"/>
          <w:sz w:val="24"/>
          <w:szCs w:val="24"/>
        </w:rPr>
        <w:t>2 document'</w:t>
      </w:r>
      <w:r w:rsidRPr="000D7E30">
        <w:rPr>
          <w:rFonts w:ascii="Avenir Next LT Pro" w:hAnsi="Avenir Next LT Pro"/>
          <w:sz w:val="24"/>
          <w:szCs w:val="24"/>
        </w:rPr>
        <w:br/>
        <w:t>- Student-uploaded</w:t>
      </w:r>
      <w:proofErr w:type="gramStart"/>
      <w:r w:rsidRPr="000D7E30">
        <w:rPr>
          <w:rFonts w:ascii="Avenir Next LT Pro" w:hAnsi="Avenir Next LT Pro"/>
          <w:sz w:val="24"/>
          <w:szCs w:val="24"/>
        </w:rPr>
        <w:t>: '#</w:t>
      </w:r>
      <w:proofErr w:type="gramEnd"/>
      <w:r w:rsidRPr="000D7E30">
        <w:rPr>
          <w:rFonts w:ascii="Avenir Next LT Pro" w:hAnsi="Avenir Next LT Pro"/>
          <w:sz w:val="24"/>
          <w:szCs w:val="24"/>
        </w:rPr>
        <w:t>1 document'</w:t>
      </w:r>
    </w:p>
    <w:p w14:paraId="5DC5CE7B" w14:textId="77777777" w:rsidR="00E246E4" w:rsidRPr="000D7E30" w:rsidRDefault="00517228" w:rsidP="000D7E30">
      <w:pPr>
        <w:pStyle w:val="Heading3"/>
        <w:rPr>
          <w:rFonts w:ascii="Avenir Next LT Pro" w:hAnsi="Avenir Next LT Pro"/>
          <w:sz w:val="24"/>
          <w:szCs w:val="24"/>
        </w:rPr>
      </w:pPr>
      <w:r w:rsidRPr="000D7E30">
        <w:rPr>
          <w:rFonts w:ascii="Avenir Next LT Pro" w:hAnsi="Avenir Next LT Pro"/>
          <w:sz w:val="24"/>
          <w:szCs w:val="24"/>
        </w:rPr>
        <w:t>Step 5: Upload a New Document</w:t>
      </w:r>
    </w:p>
    <w:p w14:paraId="088F2233" w14:textId="3C2F65ED" w:rsidR="00E246E4" w:rsidRPr="000D7E30" w:rsidRDefault="00517228" w:rsidP="000D7E30">
      <w:pPr>
        <w:pStyle w:val="ListParagraph"/>
        <w:numPr>
          <w:ilvl w:val="0"/>
          <w:numId w:val="10"/>
        </w:numPr>
        <w:rPr>
          <w:rFonts w:ascii="Avenir Next LT Pro" w:hAnsi="Avenir Next LT Pro"/>
          <w:sz w:val="24"/>
          <w:szCs w:val="24"/>
        </w:rPr>
      </w:pPr>
      <w:r w:rsidRPr="000D7E30">
        <w:rPr>
          <w:rFonts w:ascii="Avenir Next LT Pro" w:hAnsi="Avenir Next LT Pro"/>
          <w:sz w:val="24"/>
          <w:szCs w:val="24"/>
        </w:rPr>
        <w:t>On the left side, click 'Browse'.</w:t>
      </w:r>
      <w:r w:rsidRPr="000D7E30">
        <w:rPr>
          <w:rFonts w:ascii="Avenir Next LT Pro" w:hAnsi="Avenir Next LT Pro"/>
          <w:sz w:val="24"/>
          <w:szCs w:val="24"/>
        </w:rPr>
        <w:br/>
        <w:t>2. Locate and select your document on your computer.</w:t>
      </w:r>
      <w:r w:rsidRPr="000D7E30">
        <w:rPr>
          <w:rFonts w:ascii="Avenir Next LT Pro" w:hAnsi="Avenir Next LT Pro"/>
          <w:sz w:val="24"/>
          <w:szCs w:val="24"/>
        </w:rPr>
        <w:br/>
        <w:t>3. Click 'Open'.</w:t>
      </w:r>
      <w:r w:rsidRPr="000D7E30">
        <w:rPr>
          <w:rFonts w:ascii="Avenir Next LT Pro" w:hAnsi="Avenir Next LT Pro"/>
          <w:sz w:val="24"/>
          <w:szCs w:val="24"/>
        </w:rPr>
        <w:br/>
      </w:r>
      <w:r w:rsidRPr="000D7E30">
        <w:rPr>
          <w:rFonts w:ascii="Avenir Next LT Pro" w:hAnsi="Avenir Next LT Pro"/>
          <w:sz w:val="24"/>
          <w:szCs w:val="24"/>
        </w:rPr>
        <w:br/>
        <w:t>Supported file types:</w:t>
      </w:r>
      <w:r w:rsidRPr="000D7E30">
        <w:rPr>
          <w:rFonts w:ascii="Avenir Next LT Pro" w:hAnsi="Avenir Next LT Pro"/>
          <w:sz w:val="24"/>
          <w:szCs w:val="24"/>
        </w:rPr>
        <w:br/>
        <w:t>- PDFs</w:t>
      </w:r>
      <w:r w:rsidRPr="000D7E30">
        <w:rPr>
          <w:rFonts w:ascii="Avenir Next LT Pro" w:hAnsi="Avenir Next LT Pro"/>
          <w:sz w:val="24"/>
          <w:szCs w:val="24"/>
        </w:rPr>
        <w:br/>
        <w:t>- Word documents</w:t>
      </w:r>
      <w:r w:rsidRPr="000D7E30">
        <w:rPr>
          <w:rFonts w:ascii="Avenir Next LT Pro" w:hAnsi="Avenir Next LT Pro"/>
          <w:sz w:val="24"/>
          <w:szCs w:val="24"/>
        </w:rPr>
        <w:br/>
        <w:t>- JPEGs, PNGs</w:t>
      </w:r>
      <w:r w:rsidR="000D7E30">
        <w:rPr>
          <w:rFonts w:ascii="Avenir Next LT Pro" w:hAnsi="Avenir Next LT Pro"/>
          <w:sz w:val="24"/>
          <w:szCs w:val="24"/>
        </w:rPr>
        <w:br/>
      </w:r>
      <w:r w:rsidRPr="000D7E30">
        <w:rPr>
          <w:rFonts w:ascii="Avenir Next LT Pro" w:hAnsi="Avenir Next LT Pro"/>
          <w:sz w:val="24"/>
          <w:szCs w:val="24"/>
        </w:rPr>
        <w:br/>
      </w:r>
      <w:r w:rsidRPr="000D7E30">
        <w:rPr>
          <w:rFonts w:ascii="Avenir Next LT Pro" w:hAnsi="Avenir Next LT Pro"/>
          <w:b/>
          <w:bCs/>
          <w:sz w:val="24"/>
          <w:szCs w:val="24"/>
          <w:u w:val="single"/>
        </w:rPr>
        <w:t>Important</w:t>
      </w:r>
      <w:r w:rsidRPr="000D7E30">
        <w:rPr>
          <w:rFonts w:ascii="Avenir Next LT Pro" w:hAnsi="Avenir Next LT Pro"/>
          <w:sz w:val="24"/>
          <w:szCs w:val="24"/>
        </w:rPr>
        <w:t xml:space="preserve">: If uploading an image file, ensure it’s readable. If not, staff may request a clearer version or </w:t>
      </w:r>
      <w:r w:rsidR="000D7E30">
        <w:rPr>
          <w:rFonts w:ascii="Avenir Next LT Pro" w:hAnsi="Avenir Next LT Pro"/>
          <w:sz w:val="24"/>
          <w:szCs w:val="24"/>
        </w:rPr>
        <w:t xml:space="preserve">require you to submit it in </w:t>
      </w:r>
      <w:r w:rsidRPr="000D7E30">
        <w:rPr>
          <w:rFonts w:ascii="Avenir Next LT Pro" w:hAnsi="Avenir Next LT Pro"/>
          <w:sz w:val="24"/>
          <w:szCs w:val="24"/>
        </w:rPr>
        <w:t>a different format.</w:t>
      </w:r>
    </w:p>
    <w:p w14:paraId="761FA603" w14:textId="77777777" w:rsidR="00E246E4" w:rsidRPr="000D7E30" w:rsidRDefault="00517228" w:rsidP="000D7E30">
      <w:pPr>
        <w:pStyle w:val="Heading3"/>
        <w:rPr>
          <w:rFonts w:ascii="Avenir Next LT Pro" w:hAnsi="Avenir Next LT Pro"/>
          <w:sz w:val="24"/>
          <w:szCs w:val="24"/>
        </w:rPr>
      </w:pPr>
      <w:r w:rsidRPr="000D7E30">
        <w:rPr>
          <w:rFonts w:ascii="Avenir Next LT Pro" w:hAnsi="Avenir Next LT Pro"/>
          <w:sz w:val="24"/>
          <w:szCs w:val="24"/>
        </w:rPr>
        <w:lastRenderedPageBreak/>
        <w:t>Step 6: Add a Comment</w:t>
      </w:r>
    </w:p>
    <w:p w14:paraId="3730B6BA" w14:textId="77777777" w:rsidR="00E246E4" w:rsidRPr="000D7E30" w:rsidRDefault="00517228">
      <w:pPr>
        <w:rPr>
          <w:rFonts w:ascii="Avenir Next LT Pro" w:hAnsi="Avenir Next LT Pro"/>
          <w:sz w:val="24"/>
          <w:szCs w:val="24"/>
        </w:rPr>
      </w:pPr>
      <w:r w:rsidRPr="000D7E30">
        <w:rPr>
          <w:rFonts w:ascii="Avenir Next LT Pro" w:hAnsi="Avenir Next LT Pro"/>
          <w:b/>
          <w:bCs/>
          <w:sz w:val="24"/>
          <w:szCs w:val="24"/>
          <w:u w:val="single"/>
        </w:rPr>
        <w:t>You must add a comment before submitting</w:t>
      </w:r>
      <w:r w:rsidRPr="000D7E30">
        <w:rPr>
          <w:rFonts w:ascii="Avenir Next LT Pro" w:hAnsi="Avenir Next LT Pro"/>
          <w:sz w:val="24"/>
          <w:szCs w:val="24"/>
        </w:rPr>
        <w:t>.</w:t>
      </w:r>
      <w:r w:rsidRPr="000D7E30">
        <w:rPr>
          <w:rFonts w:ascii="Avenir Next LT Pro" w:hAnsi="Avenir Next LT Pro"/>
          <w:sz w:val="24"/>
          <w:szCs w:val="24"/>
        </w:rPr>
        <w:br/>
        <w:t>If the document is password-protected, include the password in your comment.</w:t>
      </w:r>
      <w:r w:rsidRPr="000D7E30">
        <w:rPr>
          <w:rFonts w:ascii="Avenir Next LT Pro" w:hAnsi="Avenir Next LT Pro"/>
          <w:sz w:val="24"/>
          <w:szCs w:val="24"/>
        </w:rPr>
        <w:br/>
        <w:t>Example comment: 'Here is the document you requested during our last meeting.'</w:t>
      </w:r>
    </w:p>
    <w:p w14:paraId="62DEDE4D" w14:textId="77777777" w:rsidR="00E246E4" w:rsidRPr="000D7E30" w:rsidRDefault="00517228" w:rsidP="000D7E30">
      <w:pPr>
        <w:pStyle w:val="Heading3"/>
        <w:rPr>
          <w:rFonts w:ascii="Avenir Next LT Pro" w:hAnsi="Avenir Next LT Pro"/>
          <w:sz w:val="24"/>
          <w:szCs w:val="24"/>
        </w:rPr>
      </w:pPr>
      <w:r w:rsidRPr="000D7E30">
        <w:rPr>
          <w:rFonts w:ascii="Avenir Next LT Pro" w:hAnsi="Avenir Next LT Pro"/>
          <w:sz w:val="24"/>
          <w:szCs w:val="24"/>
        </w:rPr>
        <w:t>Step 7: Submit the File</w:t>
      </w:r>
    </w:p>
    <w:p w14:paraId="1B031CEC" w14:textId="77777777" w:rsidR="00E246E4" w:rsidRPr="000D7E30" w:rsidRDefault="00517228">
      <w:pPr>
        <w:rPr>
          <w:rFonts w:ascii="Avenir Next LT Pro" w:hAnsi="Avenir Next LT Pro"/>
          <w:sz w:val="24"/>
          <w:szCs w:val="24"/>
        </w:rPr>
      </w:pPr>
      <w:r w:rsidRPr="000D7E30">
        <w:rPr>
          <w:rFonts w:ascii="Avenir Next LT Pro" w:hAnsi="Avenir Next LT Pro"/>
          <w:sz w:val="24"/>
          <w:szCs w:val="24"/>
        </w:rPr>
        <w:t>Click 'Submit File'.</w:t>
      </w:r>
      <w:r w:rsidRPr="000D7E30">
        <w:rPr>
          <w:rFonts w:ascii="Avenir Next LT Pro" w:hAnsi="Avenir Next LT Pro"/>
          <w:sz w:val="24"/>
          <w:szCs w:val="24"/>
        </w:rPr>
        <w:br/>
        <w:t>If successful:</w:t>
      </w:r>
      <w:r w:rsidRPr="000D7E30">
        <w:rPr>
          <w:rFonts w:ascii="Avenir Next LT Pro" w:hAnsi="Avenir Next LT Pro"/>
          <w:sz w:val="24"/>
          <w:szCs w:val="24"/>
        </w:rPr>
        <w:br/>
        <w:t>- You’ll see a confirmation message.</w:t>
      </w:r>
      <w:r w:rsidRPr="000D7E30">
        <w:rPr>
          <w:rFonts w:ascii="Avenir Next LT Pro" w:hAnsi="Avenir Next LT Pro"/>
          <w:sz w:val="24"/>
          <w:szCs w:val="24"/>
        </w:rPr>
        <w:br/>
        <w:t>- A status update will appear.</w:t>
      </w:r>
      <w:r w:rsidRPr="000D7E30">
        <w:rPr>
          <w:rFonts w:ascii="Avenir Next LT Pro" w:hAnsi="Avenir Next LT Pro"/>
          <w:sz w:val="24"/>
          <w:szCs w:val="24"/>
        </w:rPr>
        <w:br/>
      </w:r>
      <w:r w:rsidRPr="000D7E30">
        <w:rPr>
          <w:rFonts w:ascii="Avenir Next LT Pro" w:hAnsi="Avenir Next LT Pro"/>
          <w:sz w:val="24"/>
          <w:szCs w:val="24"/>
        </w:rPr>
        <w:br/>
        <w:t>If unsuccessful:</w:t>
      </w:r>
      <w:r w:rsidRPr="000D7E30">
        <w:rPr>
          <w:rFonts w:ascii="Avenir Next LT Pro" w:hAnsi="Avenir Next LT Pro"/>
          <w:sz w:val="24"/>
          <w:szCs w:val="24"/>
        </w:rPr>
        <w:br/>
        <w:t>- You’ll receive an error message and be prompted to try again.</w:t>
      </w:r>
    </w:p>
    <w:p w14:paraId="61794141" w14:textId="77777777" w:rsidR="00E246E4" w:rsidRPr="000D7E30" w:rsidRDefault="00517228" w:rsidP="000D7E30">
      <w:pPr>
        <w:pStyle w:val="Heading3"/>
        <w:rPr>
          <w:rFonts w:ascii="Avenir Next LT Pro" w:hAnsi="Avenir Next LT Pro"/>
          <w:sz w:val="24"/>
          <w:szCs w:val="24"/>
        </w:rPr>
      </w:pPr>
      <w:r w:rsidRPr="000D7E30">
        <w:rPr>
          <w:rFonts w:ascii="Avenir Next LT Pro" w:hAnsi="Avenir Next LT Pro"/>
          <w:sz w:val="24"/>
          <w:szCs w:val="24"/>
        </w:rPr>
        <w:t>Step 8: Need Help?</w:t>
      </w:r>
    </w:p>
    <w:p w14:paraId="03C94B4F" w14:textId="781D6F06" w:rsidR="00E246E4" w:rsidRPr="000D7E30" w:rsidRDefault="00517228">
      <w:pPr>
        <w:rPr>
          <w:rFonts w:ascii="Avenir Next LT Pro" w:hAnsi="Avenir Next LT Pro"/>
          <w:sz w:val="24"/>
          <w:szCs w:val="24"/>
        </w:rPr>
      </w:pPr>
      <w:r w:rsidRPr="000D7E30">
        <w:rPr>
          <w:rFonts w:ascii="Avenir Next LT Pro" w:hAnsi="Avenir Next LT Pro"/>
          <w:sz w:val="24"/>
          <w:szCs w:val="24"/>
        </w:rPr>
        <w:t>If you encounter issues or need assistance:</w:t>
      </w:r>
      <w:r w:rsidRPr="000D7E30">
        <w:rPr>
          <w:rFonts w:ascii="Avenir Next LT Pro" w:hAnsi="Avenir Next LT Pro"/>
          <w:sz w:val="24"/>
          <w:szCs w:val="24"/>
        </w:rPr>
        <w:br/>
      </w:r>
      <w:r w:rsidRPr="000D7E30">
        <w:rPr>
          <w:rFonts w:ascii="Avenir Next LT Pro" w:hAnsi="Avenir Next LT Pro"/>
          <w:sz w:val="24"/>
          <w:szCs w:val="24"/>
        </w:rPr>
        <w:br/>
      </w:r>
      <w:r w:rsidRPr="000D7E30">
        <w:rPr>
          <w:rFonts w:ascii="Avenir Next LT Pro" w:hAnsi="Avenir Next LT Pro"/>
          <w:b/>
          <w:bCs/>
          <w:sz w:val="24"/>
          <w:szCs w:val="24"/>
        </w:rPr>
        <w:t>St. John's Campus</w:t>
      </w:r>
      <w:r w:rsidRPr="000D7E30">
        <w:rPr>
          <w:rFonts w:ascii="Avenir Next LT Pro" w:hAnsi="Avenir Next LT Pro"/>
          <w:sz w:val="24"/>
          <w:szCs w:val="24"/>
        </w:rPr>
        <w:br/>
      </w:r>
      <w:r w:rsidRPr="000D7E30">
        <w:rPr>
          <w:rFonts w:ascii="Avenir Next LT Pro" w:hAnsi="Avenir Next LT Pro"/>
          <w:sz w:val="24"/>
          <w:szCs w:val="24"/>
        </w:rPr>
        <w:t>Email: blundon@mun.ca</w:t>
      </w:r>
      <w:r w:rsidRPr="000D7E30">
        <w:rPr>
          <w:rFonts w:ascii="Avenir Next LT Pro" w:hAnsi="Avenir Next LT Pro"/>
          <w:sz w:val="24"/>
          <w:szCs w:val="24"/>
        </w:rPr>
        <w:br/>
      </w:r>
      <w:r w:rsidRPr="000D7E30">
        <w:rPr>
          <w:rFonts w:ascii="Avenir Next LT Pro" w:hAnsi="Avenir Next LT Pro"/>
          <w:sz w:val="24"/>
          <w:szCs w:val="24"/>
        </w:rPr>
        <w:t>Phone: (709) 864-2156</w:t>
      </w:r>
      <w:r w:rsidRPr="000D7E30">
        <w:rPr>
          <w:rFonts w:ascii="Avenir Next LT Pro" w:hAnsi="Avenir Next LT Pro"/>
          <w:sz w:val="24"/>
          <w:szCs w:val="24"/>
        </w:rPr>
        <w:br/>
      </w:r>
      <w:r w:rsidRPr="000D7E30">
        <w:rPr>
          <w:rFonts w:ascii="Avenir Next LT Pro" w:hAnsi="Avenir Next LT Pro"/>
          <w:sz w:val="24"/>
          <w:szCs w:val="24"/>
        </w:rPr>
        <w:br/>
      </w:r>
      <w:r w:rsidRPr="000D7E30">
        <w:rPr>
          <w:rFonts w:ascii="Avenir Next LT Pro" w:hAnsi="Avenir Next LT Pro"/>
          <w:b/>
          <w:bCs/>
          <w:sz w:val="24"/>
          <w:szCs w:val="24"/>
        </w:rPr>
        <w:t>Grenfell Campus</w:t>
      </w:r>
      <w:r w:rsidRPr="000D7E30">
        <w:rPr>
          <w:rFonts w:ascii="Avenir Next LT Pro" w:hAnsi="Avenir Next LT Pro"/>
          <w:sz w:val="24"/>
          <w:szCs w:val="24"/>
        </w:rPr>
        <w:br/>
      </w:r>
      <w:r w:rsidRPr="000D7E30">
        <w:rPr>
          <w:rFonts w:ascii="Avenir Next LT Pro" w:hAnsi="Avenir Next LT Pro"/>
          <w:sz w:val="24"/>
          <w:szCs w:val="24"/>
        </w:rPr>
        <w:t>Email: gcaces@mun.ca</w:t>
      </w:r>
      <w:r w:rsidRPr="000D7E30">
        <w:rPr>
          <w:rFonts w:ascii="Avenir Next LT Pro" w:hAnsi="Avenir Next LT Pro"/>
          <w:sz w:val="24"/>
          <w:szCs w:val="24"/>
        </w:rPr>
        <w:br/>
      </w:r>
      <w:r w:rsidRPr="000D7E30">
        <w:rPr>
          <w:rFonts w:ascii="Avenir Next LT Pro" w:hAnsi="Avenir Next LT Pro"/>
          <w:sz w:val="24"/>
          <w:szCs w:val="24"/>
        </w:rPr>
        <w:t>Phone: (709) 637-6232</w:t>
      </w:r>
    </w:p>
    <w:sectPr w:rsidR="00E246E4" w:rsidRPr="000D7E30" w:rsidSect="000D7E30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AB5846"/>
    <w:multiLevelType w:val="hybridMultilevel"/>
    <w:tmpl w:val="B2A4E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425985">
    <w:abstractNumId w:val="8"/>
  </w:num>
  <w:num w:numId="2" w16cid:durableId="1461919899">
    <w:abstractNumId w:val="6"/>
  </w:num>
  <w:num w:numId="3" w16cid:durableId="1268847614">
    <w:abstractNumId w:val="5"/>
  </w:num>
  <w:num w:numId="4" w16cid:durableId="315182550">
    <w:abstractNumId w:val="4"/>
  </w:num>
  <w:num w:numId="5" w16cid:durableId="1670401863">
    <w:abstractNumId w:val="7"/>
  </w:num>
  <w:num w:numId="6" w16cid:durableId="1571115496">
    <w:abstractNumId w:val="3"/>
  </w:num>
  <w:num w:numId="7" w16cid:durableId="1843933479">
    <w:abstractNumId w:val="2"/>
  </w:num>
  <w:num w:numId="8" w16cid:durableId="52045546">
    <w:abstractNumId w:val="1"/>
  </w:num>
  <w:num w:numId="9" w16cid:durableId="515777283">
    <w:abstractNumId w:val="0"/>
  </w:num>
  <w:num w:numId="10" w16cid:durableId="13706416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7E30"/>
    <w:rsid w:val="0015074B"/>
    <w:rsid w:val="0029639D"/>
    <w:rsid w:val="00326F90"/>
    <w:rsid w:val="00430931"/>
    <w:rsid w:val="00517228"/>
    <w:rsid w:val="00AA1D8D"/>
    <w:rsid w:val="00B47730"/>
    <w:rsid w:val="00CB0664"/>
    <w:rsid w:val="00E246E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364F2"/>
  <w14:defaultImageDpi w14:val="300"/>
  <w15:docId w15:val="{4781271A-0F91-4C17-89B6-1D60C3BF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Geary, Jason</cp:lastModifiedBy>
  <cp:revision>2</cp:revision>
  <dcterms:created xsi:type="dcterms:W3CDTF">2025-09-05T17:28:00Z</dcterms:created>
  <dcterms:modified xsi:type="dcterms:W3CDTF">2025-09-05T17:28:00Z</dcterms:modified>
  <cp:category/>
</cp:coreProperties>
</file>